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Mitteilung über die Umfirmierung</w:t>
      </w:r>
    </w:p>
    <w:p/>
    <w:p/>
    <w:p>
      <w:r>
        <w:rPr>
          <w:b w:val="0"/>
          <w:sz w:val="22"/>
        </w:rPr>
        <w:t>Kundenname:</w:t>
      </w:r>
    </w:p>
    <w:p>
      <w:r>
        <w:rPr>
          <w:b w:val="0"/>
          <w:sz w:val="22"/>
        </w:rPr>
        <w:t>Straße und Hausnummer:</w:t>
      </w:r>
    </w:p>
    <w:p>
      <w:r>
        <w:rPr>
          <w:b w:val="0"/>
          <w:sz w:val="22"/>
        </w:rPr>
        <w:t>PLZ und Ort:</w:t>
      </w:r>
    </w:p>
    <w:p/>
    <w:p/>
    <w:p>
      <w:r>
        <w:rPr>
          <w:b/>
          <w:sz w:val="22"/>
        </w:rPr>
        <w:t>Betreff:</w:t>
      </w:r>
    </w:p>
    <w:p>
      <w:r>
        <w:rPr>
          <w:b w:val="0"/>
          <w:sz w:val="22"/>
        </w:rPr>
        <w:t>Mitteilung über die Umfirmierung unseres Unternehmens</w:t>
      </w:r>
    </w:p>
    <w:p/>
    <w:p/>
    <w:p>
      <w:r>
        <w:rPr>
          <w:b w:val="0"/>
          <w:sz w:val="22"/>
        </w:rPr>
        <w:t>Sehr geehrte Damen und Herren,</w:t>
      </w:r>
    </w:p>
    <w:p/>
    <w:p>
      <w:r>
        <w:rPr>
          <w:b w:val="0"/>
          <w:sz w:val="22"/>
        </w:rPr>
        <w:t>hiermit informieren wir Sie, dass unser Unternehmen eine Umfirmierung vorgenommen hat. Die bisherigen Geschäftsaktivitäten werden unverändert fortgeführt, jedoch unter neuem Firmennamen. Unsere rechtliche Identität, Adresse und Vertragsbeziehungen bleiben bestehen.</w:t>
      </w:r>
    </w:p>
    <w:p/>
    <w:p>
      <w:r>
        <w:rPr>
          <w:b w:val="0"/>
          <w:sz w:val="22"/>
        </w:rPr>
        <w:t>Die Umfirmierung erfolgt aus folgenden Gründen: (bitte kurz erläutern)</w:t>
      </w:r>
    </w:p>
    <w:p>
      <w:r>
        <w:rPr>
          <w:b w:val="0"/>
          <w:sz w:val="22"/>
        </w:rPr>
      </w:r>
    </w:p>
    <w:p/>
    <w:p>
      <w:r>
        <w:rPr>
          <w:b/>
          <w:sz w:val="22"/>
        </w:rPr>
        <w:t>Unsere neuen Firmendaten lauten wie folgt:</w:t>
      </w:r>
    </w:p>
    <w:p>
      <w:r>
        <w:rPr>
          <w:b w:val="0"/>
          <w:sz w:val="22"/>
        </w:rPr>
        <w:t>Firmenname: ________________________________________________</w:t>
      </w:r>
    </w:p>
    <w:p>
      <w:r>
        <w:rPr>
          <w:b w:val="0"/>
          <w:sz w:val="22"/>
        </w:rPr>
        <w:t>Rechtsform: ________________________________________________</w:t>
      </w:r>
    </w:p>
    <w:p>
      <w:r>
        <w:rPr>
          <w:b w:val="0"/>
          <w:sz w:val="22"/>
        </w:rPr>
        <w:t>Geschäftsadresse: __________________________________________</w:t>
      </w:r>
    </w:p>
    <w:p>
      <w:r>
        <w:rPr>
          <w:b w:val="0"/>
          <w:sz w:val="22"/>
        </w:rPr>
        <w:t>Handelsregister: ___________________________________________</w:t>
      </w:r>
    </w:p>
    <w:p>
      <w:r>
        <w:rPr>
          <w:b w:val="0"/>
          <w:sz w:val="22"/>
        </w:rPr>
        <w:t>Handelsregisternummer: ______________________________________</w:t>
      </w:r>
    </w:p>
    <w:p>
      <w:r>
        <w:rPr>
          <w:b w:val="0"/>
          <w:sz w:val="22"/>
        </w:rPr>
        <w:t>USt-IdNr.: _________________________________________________</w:t>
      </w:r>
    </w:p>
    <w:p/>
    <w:p>
      <w:r>
        <w:rPr>
          <w:b w:val="0"/>
          <w:sz w:val="22"/>
        </w:rPr>
        <w:t>Bitte beachten Sie, dass alle bestehenden Verträge, Vereinbarungen und Verpflichtungen durch die Umfirmierung nicht berührt werden und weiterhin ihre Gültigkeit behalten. Zahlungen und Korrespondenz sind ab sofort an den neuen Firmennamen zu richten.</w:t>
      </w:r>
    </w:p>
    <w:p/>
    <w:p>
      <w:r>
        <w:rPr>
          <w:b w:val="0"/>
          <w:sz w:val="22"/>
        </w:rPr>
        <w:t>Für Rückfragen stehen wir Ihnen selbstverständlich jederzeit gern zur Verfügung. Wir bedanken uns für die vertrauensvolle Zusammenarbeit und freuen uns auf eine weiterhin erfolgreiche Partnerschaft.</w:t>
      </w:r>
    </w:p>
    <w:p/>
    <w:p/>
    <w:p>
      <w:r>
        <w:rPr>
          <w:b w:val="0"/>
          <w:sz w:val="22"/>
        </w:rPr>
        <w:t>Ort: ___________________________    Datum: 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Firma (alt)</w:t>
            </w:r>
          </w:p>
        </w:tc>
        <w:tc>
          <w:tcPr>
            <w:tcW w:type="dxa" w:w="4986"/>
            <w:tcBorders>
              <w:top w:val="nil"/>
              <w:left w:val="nil"/>
              <w:bottom w:val="nil"/>
              <w:right w:val="nil"/>
              <w:insideH w:val="nil"/>
              <w:insideV w:val="nil"/>
            </w:tcBorders>
          </w:tcPr>
          <w:p>
            <w:pPr>
              <w:jc w:val="center"/>
            </w:pPr>
            <w:r>
              <w:t>Firma (neu)</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https://unternehmen-experte.com/umfirmierung-schreiben-an-kunden/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umfirmierung-schreiben-an-kunden/"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