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URHEBERRECHTSERKLÄRUNG</w:t>
      </w:r>
    </w:p>
    <w:p/>
    <w:p/>
    <w:p>
      <w:r>
        <w:rPr>
          <w:b/>
          <w:sz w:val="20"/>
        </w:rPr>
        <w:t>Name des Urhebers: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Anschrift des Urhebers: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Titel des Werkes / der Werke: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/>
          <w:sz w:val="20"/>
        </w:rPr>
        <w:t>Beschreibung des Werkes (z. B. Art, Umfang, Medienformat):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>
      <w:r>
        <w:rPr>
          <w:b w:val="0"/>
          <w:sz w:val="20"/>
        </w:rPr>
        <w:t>____________________________________________________________</w:t>
      </w:r>
    </w:p>
    <w:p/>
    <w:p>
      <w:r>
        <w:rPr>
          <w:b w:val="0"/>
          <w:sz w:val="20"/>
        </w:rPr>
        <w:t>Hiermit erkläre ich, der Unterzeichnende, dass ich der alleinige Urheber des oben genannten Werkes bin und sämtliche Urheberrechte daran besitze.</w:t>
      </w:r>
    </w:p>
    <w:p/>
    <w:p>
      <w:r>
        <w:rPr>
          <w:b w:val="0"/>
          <w:sz w:val="20"/>
        </w:rPr>
        <w:t>Ich verzichte hiermit ausdrücklich auf alle meine Urheberrechte an dem genannten Werk zugunsten von _______________________________ (Name des Erwerbers).</w:t>
      </w:r>
    </w:p>
    <w:p/>
    <w:p>
      <w:r>
        <w:rPr>
          <w:b w:val="0"/>
          <w:sz w:val="20"/>
        </w:rPr>
        <w:t>Dieser Verzicht umfasst insbesondere das Recht, das Werk zu vervielfältigen, zu verbreiten, öffentlich zugänglich zu machen, verändern und bearbeiten zu lassen sowie alle sonstigen Verwertungsrechte nach § 15 UrhG.</w:t>
      </w:r>
    </w:p>
    <w:p/>
    <w:p>
      <w:r>
        <w:rPr>
          <w:b w:val="0"/>
          <w:sz w:val="20"/>
        </w:rPr>
        <w:t>Mir ist bewusst, dass dieser Verzicht unwiderruflich ist und dass ich keine Ansprüche auf das Werk mehr geltend machen kann.</w:t>
      </w:r>
    </w:p>
    <w:p/>
    <w:p>
      <w:r>
        <w:rPr>
          <w:b w:val="0"/>
          <w:sz w:val="20"/>
        </w:rPr>
        <w:t>Sollten einzelne Bestimmungen dieser Erklärung unwirksam sein, bleibt die Wirksamkeit der übrigen Bestimmungen unberührt.</w:t>
      </w:r>
    </w:p>
    <w:p/>
    <w:p/>
    <w:p>
      <w:r>
        <w:rPr>
          <w:b w:val="0"/>
          <w:sz w:val="20"/>
        </w:rPr>
        <w:t>Ort: ____________________________________________________________</w:t>
      </w:r>
    </w:p>
    <w:p>
      <w:r>
        <w:rPr>
          <w:b w:val="0"/>
          <w:sz w:val="20"/>
        </w:rPr>
        <w:t>Datum: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Urheber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Erwerber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(bitte leserlich): 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https://unternehmen-experte.com/urheberrechtserklarung/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urheberrechtserklarung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