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VERANSTALTUNGSVERTRAG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Veranstalter:</w:t>
      </w:r>
    </w:p>
    <w:p>
      <w:r>
        <w:rPr>
          <w:b w:val="0"/>
          <w:sz w:val="20"/>
        </w:rPr>
        <w:t>Name/Unternehmen: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Veranstaltungsort bzw. Betreiber:</w:t>
      </w:r>
    </w:p>
    <w:p>
      <w:r>
        <w:rPr>
          <w:b w:val="0"/>
          <w:sz w:val="20"/>
        </w:rPr>
        <w:t>Name/Unternehmen: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diesen Vertrag zur Durchführung der nachfolgend beschriebenen Veranstaltung.</w:t>
      </w:r>
    </w:p>
    <w:p>
      <w:r>
        <w:rPr>
          <w:b w:val="0"/>
          <w:sz w:val="20"/>
        </w:rPr>
        <w:t>Dieser Vertrag regelt Rechte und Pflichten beider Seiten unter Berücksichtigung der gesetzlichen Bestimmungen.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Veranstalter beauftragt den Veranstaltungsort/Betreiber mit der Bereitstellung der Räumlichkeiten und ggf. weiterer Leistungen für die Veranstaltung.</w:t>
      </w:r>
    </w:p>
    <w:p/>
    <w:p>
      <w:r>
        <w:rPr>
          <w:b/>
          <w:sz w:val="20"/>
        </w:rPr>
        <w:t>§2 – Veranstaltungsdetails</w:t>
      </w:r>
    </w:p>
    <w:p>
      <w:r>
        <w:rPr>
          <w:b w:val="0"/>
          <w:sz w:val="20"/>
        </w:rPr>
        <w:t>Veranstaltungstitel:</w:t>
      </w:r>
    </w:p>
    <w:p>
      <w:r>
        <w:rPr>
          <w:b w:val="0"/>
          <w:sz w:val="20"/>
        </w:rPr>
        <w:t>Veranstaltungsdatum:</w:t>
      </w:r>
    </w:p>
    <w:p>
      <w:r>
        <w:rPr>
          <w:b w:val="0"/>
          <w:sz w:val="20"/>
        </w:rPr>
        <w:t>Veranstaltungsort:</w:t>
      </w:r>
    </w:p>
    <w:p>
      <w:r>
        <w:rPr>
          <w:b w:val="0"/>
          <w:sz w:val="20"/>
        </w:rPr>
        <w:t>Veranstaltungszeiten:</w:t>
      </w:r>
    </w:p>
    <w:p>
      <w:r>
        <w:rPr>
          <w:b w:val="0"/>
          <w:sz w:val="20"/>
        </w:rPr>
        <w:t>Teilnehmerzahl (geschätzt):</w:t>
      </w:r>
    </w:p>
    <w:p/>
    <w:p>
      <w:r>
        <w:rPr>
          <w:b/>
          <w:sz w:val="20"/>
        </w:rPr>
        <w:t>§3 – Leistungen des Veranstaltungsortes/Betreibers</w:t>
      </w:r>
    </w:p>
    <w:p>
      <w:r>
        <w:rPr>
          <w:b w:val="0"/>
          <w:sz w:val="20"/>
        </w:rPr>
        <w:t>1. Bereitstellung der vereinbarten Räumlichkeiten und Ausstattung.</w:t>
      </w:r>
    </w:p>
    <w:p>
      <w:r>
        <w:rPr>
          <w:b w:val="0"/>
          <w:sz w:val="20"/>
        </w:rPr>
        <w:t>2. Technische Infrastruktur (z.B. Ton, Licht, Strom).</w:t>
      </w:r>
    </w:p>
    <w:p>
      <w:r>
        <w:rPr>
          <w:b w:val="0"/>
          <w:sz w:val="20"/>
        </w:rPr>
        <w:t>3. Reinigung vor und nach der Veranstaltung.</w:t>
      </w:r>
    </w:p>
    <w:p>
      <w:r>
        <w:rPr>
          <w:b w:val="0"/>
          <w:sz w:val="20"/>
        </w:rPr>
        <w:t>4. Sicherheitsmaßnahmen und Einhaltung gesetzlicher Vorschriften.</w:t>
      </w:r>
    </w:p>
    <w:p>
      <w:r>
        <w:rPr>
          <w:b w:val="0"/>
          <w:sz w:val="20"/>
        </w:rPr>
        <w:t>5. Sonstige vereinbarte Leistungen:</w:t>
      </w:r>
    </w:p>
    <w:p/>
    <w:p>
      <w:r>
        <w:rPr>
          <w:b/>
          <w:sz w:val="20"/>
        </w:rPr>
        <w:t>§4 – Pflichten des Veranstalters</w:t>
      </w:r>
    </w:p>
    <w:p>
      <w:r>
        <w:rPr>
          <w:b w:val="0"/>
          <w:sz w:val="20"/>
        </w:rPr>
        <w:t>1. Rechtzeitige Bereitstellung aller notwendigen Informationen.</w:t>
      </w:r>
    </w:p>
    <w:p>
      <w:r>
        <w:rPr>
          <w:b w:val="0"/>
          <w:sz w:val="20"/>
        </w:rPr>
        <w:t>2. Einhaltung aller gesetzlichen Vorschriften (z.B. Brandschutz, Lärmschutz).</w:t>
      </w:r>
    </w:p>
    <w:p>
      <w:r>
        <w:rPr>
          <w:b w:val="0"/>
          <w:sz w:val="20"/>
        </w:rPr>
        <w:t>3. Verantwortlichkeit für Inhalt und Ablauf der Veranstaltung.</w:t>
      </w:r>
    </w:p>
    <w:p>
      <w:r>
        <w:rPr>
          <w:b w:val="0"/>
          <w:sz w:val="20"/>
        </w:rPr>
        <w:t>4. Haftung für verursachte Schäden.</w:t>
      </w:r>
    </w:p>
    <w:p>
      <w:r>
        <w:rPr>
          <w:b w:val="0"/>
          <w:sz w:val="20"/>
        </w:rPr>
        <w:t>5. Sonstige Pflichten:</w:t>
      </w:r>
    </w:p>
    <w:p/>
    <w:p>
      <w:r>
        <w:rPr>
          <w:b/>
          <w:sz w:val="20"/>
        </w:rPr>
        <w:t>§5 – Vergütung und Zahlungsbedingungen</w:t>
      </w:r>
    </w:p>
    <w:p>
      <w:r>
        <w:rPr>
          <w:b w:val="0"/>
          <w:sz w:val="20"/>
        </w:rPr>
        <w:t>1. Gesamtmiete für die Nutzung:</w:t>
      </w:r>
    </w:p>
    <w:p>
      <w:r>
        <w:rPr>
          <w:b w:val="0"/>
          <w:sz w:val="20"/>
        </w:rPr>
        <w:t>2. Zahlungsfristen und Modalitäten:</w:t>
      </w:r>
    </w:p>
    <w:p>
      <w:r>
        <w:rPr>
          <w:b w:val="0"/>
          <w:sz w:val="20"/>
        </w:rPr>
        <w:t>3. Kaution (falls vereinbart):</w:t>
      </w:r>
    </w:p>
    <w:p/>
    <w:p>
      <w:r>
        <w:rPr>
          <w:b/>
          <w:sz w:val="20"/>
        </w:rPr>
        <w:t>§6 – Rücktritt und Stornierung</w:t>
      </w:r>
    </w:p>
    <w:p>
      <w:r>
        <w:rPr>
          <w:b w:val="0"/>
          <w:sz w:val="20"/>
        </w:rPr>
        <w:t>1. Bedingungen für einen Rücktritt vom Vertrag durch den Veranstalter.</w:t>
      </w:r>
    </w:p>
    <w:p>
      <w:r>
        <w:rPr>
          <w:b w:val="0"/>
          <w:sz w:val="20"/>
        </w:rPr>
        <w:t>2. Stornierungsfristen und ggf. Stornogebühren.</w:t>
      </w:r>
    </w:p>
    <w:p>
      <w:r>
        <w:rPr>
          <w:b w:val="0"/>
          <w:sz w:val="20"/>
        </w:rPr>
        <w:t>3. Folgen bei Nichtinanspruchnahme ohne rechtzeitige Absage.</w:t>
      </w:r>
    </w:p>
    <w:p/>
    <w:p>
      <w:r>
        <w:rPr>
          <w:b/>
          <w:sz w:val="20"/>
        </w:rPr>
        <w:t>§7 – Haftung</w:t>
      </w:r>
    </w:p>
    <w:p>
      <w:r>
        <w:rPr>
          <w:b w:val="0"/>
          <w:sz w:val="20"/>
        </w:rPr>
        <w:t>1. Haftung des Veranstalters für Personen- und Sachschäden.</w:t>
      </w:r>
    </w:p>
    <w:p>
      <w:r>
        <w:rPr>
          <w:b w:val="0"/>
          <w:sz w:val="20"/>
        </w:rPr>
        <w:t>2. Haftung des Veranstaltungsortes/Betreibers für Schäden an bereitgestellter Ausstattung.</w:t>
      </w:r>
    </w:p>
    <w:p>
      <w:r>
        <w:rPr>
          <w:b w:val="0"/>
          <w:sz w:val="20"/>
        </w:rPr>
        <w:t>3. Haftungsausschlüsse und -beschränkungen.</w:t>
      </w:r>
    </w:p>
    <w:p/>
    <w:p>
      <w:r>
        <w:rPr>
          <w:b/>
          <w:sz w:val="20"/>
        </w:rPr>
        <w:t>§8 – Versicherung</w:t>
      </w:r>
    </w:p>
    <w:p>
      <w:r>
        <w:rPr>
          <w:b w:val="0"/>
          <w:sz w:val="20"/>
        </w:rPr>
        <w:t>Die Parteien verpflichten sich, eine angemessene Versicherung (z.B. Haftpflichtversicherung) abzuschließen und auf Verlangen nachzuweisen.</w:t>
      </w:r>
    </w:p>
    <w:p/>
    <w:p>
      <w:r>
        <w:rPr>
          <w:b/>
          <w:sz w:val="20"/>
        </w:rPr>
        <w:t>§9 – Datenschutz</w:t>
      </w:r>
    </w:p>
    <w:p>
      <w:r>
        <w:rPr>
          <w:b w:val="0"/>
          <w:sz w:val="20"/>
        </w:rPr>
        <w:t>Beide Parteien verpflichten sich zur Einhaltung der geltenden Datenschutzbestimmungen bei der Verarbeitung personenbezogener Daten.</w:t>
      </w:r>
    </w:p>
    <w:p/>
    <w:p>
      <w:r>
        <w:rPr>
          <w:b/>
          <w:sz w:val="20"/>
        </w:rPr>
        <w:t>§10 – Sonstige Bestimmungen</w:t>
      </w:r>
    </w:p>
    <w:p>
      <w:r>
        <w:rPr>
          <w:b w:val="0"/>
          <w:sz w:val="20"/>
        </w:rPr>
        <w:t>1. Änderungen und Ergänzungen dieses Vertrags bedürfen der Schriftform.</w:t>
      </w:r>
    </w:p>
    <w:p>
      <w:r>
        <w:rPr>
          <w:b w:val="0"/>
          <w:sz w:val="20"/>
        </w:rPr>
        <w:t>2. Sollten einzelne Bestimmungen unwirksam sein, bleibt der Vertrag im Übrigen wirksam.</w:t>
      </w:r>
    </w:p>
    <w:p>
      <w:r>
        <w:rPr>
          <w:b w:val="0"/>
          <w:sz w:val="20"/>
        </w:rPr>
        <w:t>3. Erfüllungsort und Gerichtsstand ist der Sitz des Veranstaltungsortes/Betreibers.</w:t>
      </w:r>
    </w:p>
    <w:p/>
    <w:p>
      <w:pPr>
        <w:jc w:val="center"/>
      </w:pPr>
      <w:r>
        <w:rPr>
          <w:b/>
          <w:sz w:val="24"/>
        </w:rPr>
        <w:t>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Veranstalter (Name, Unterschrift)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Veranstaltungsort/Betreiber (Name, Unterschrift)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https://unternehmen-experte.com/veranstaltungsvertrag/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veranstaltungs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