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VERKAUFSABSICHTSERKLÄRUNG</w:t>
      </w:r>
    </w:p>
    <w:p/>
    <w:p>
      <w:r>
        <w:rPr>
          <w:b w:val="0"/>
          <w:sz w:val="20"/>
        </w:rPr>
        <w:t>Ort: _____________________________________________________________</w:t>
      </w:r>
    </w:p>
    <w:p>
      <w:r>
        <w:rPr>
          <w:b w:val="0"/>
          <w:sz w:val="20"/>
        </w:rPr>
        <w:t>Datum: ___________________________________________________________</w:t>
      </w:r>
    </w:p>
    <w:p/>
    <w:p>
      <w:r>
        <w:rPr>
          <w:b/>
          <w:sz w:val="20"/>
        </w:rPr>
        <w:t>Verkäufer (Eigentümer):</w:t>
      </w:r>
    </w:p>
    <w:p>
      <w:r>
        <w:rPr>
          <w:b w:val="0"/>
          <w:sz w:val="20"/>
        </w:rPr>
        <w:t>Name: ___________________________________________________________</w:t>
      </w:r>
    </w:p>
    <w:p>
      <w:r>
        <w:rPr>
          <w:b w:val="0"/>
          <w:sz w:val="20"/>
        </w:rPr>
        <w:t>Anschrift: _______________________________________________________</w:t>
      </w:r>
    </w:p>
    <w:p/>
    <w:p>
      <w:r>
        <w:rPr>
          <w:b/>
          <w:sz w:val="20"/>
        </w:rPr>
        <w:t>Käufer (Interessent):</w:t>
      </w:r>
    </w:p>
    <w:p>
      <w:r>
        <w:rPr>
          <w:b w:val="0"/>
          <w:sz w:val="20"/>
        </w:rPr>
        <w:t>Name: ___________________________________________________________</w:t>
      </w:r>
    </w:p>
    <w:p>
      <w:r>
        <w:rPr>
          <w:b w:val="0"/>
          <w:sz w:val="20"/>
        </w:rPr>
        <w:t>Anschrift: _______________________________________________________</w:t>
      </w:r>
    </w:p>
    <w:p/>
    <w:p>
      <w:r>
        <w:rPr>
          <w:b/>
          <w:sz w:val="20"/>
        </w:rPr>
        <w:t>Beschreibung des Verkaufsgegenstands:</w:t>
      </w:r>
    </w:p>
    <w:p>
      <w:r>
        <w:rPr>
          <w:b w:val="0"/>
          <w:sz w:val="20"/>
        </w:rPr>
        <w:t>Immobilie / Grundstück: __________________________________________</w:t>
      </w:r>
    </w:p>
    <w:p>
      <w:r>
        <w:rPr>
          <w:b w:val="0"/>
          <w:sz w:val="20"/>
        </w:rPr>
        <w:t>Adresse: _________________________________________________________</w:t>
      </w:r>
    </w:p>
    <w:p>
      <w:r>
        <w:rPr>
          <w:b w:val="0"/>
          <w:sz w:val="20"/>
        </w:rPr>
        <w:t>Grundbuchblatt-Nr.: _______________________________________________</w:t>
      </w:r>
    </w:p>
    <w:p/>
    <w:p>
      <w:r>
        <w:rPr>
          <w:b/>
          <w:sz w:val="20"/>
        </w:rPr>
        <w:t>§ 1 – Verkaufsabsicht</w:t>
      </w:r>
    </w:p>
    <w:p>
      <w:r>
        <w:rPr>
          <w:b w:val="0"/>
          <w:sz w:val="20"/>
        </w:rPr>
        <w:t>Der Verkäufer erklärt hiermit seine Absicht, das oben beschriebene Grundstück / die Immobilie an den Käufer zu verkaufen. Diese Erklärung stellt keine Verpflichtung zum Abschluss eines Kaufvertrages dar, sondern dient der verbindlichen Absichtserklärung beider Parteien.</w:t>
      </w:r>
    </w:p>
    <w:p/>
    <w:p>
      <w:r>
        <w:rPr>
          <w:b/>
          <w:sz w:val="20"/>
        </w:rPr>
        <w:t>§ 2 – Kaufpreisvorstellung</w:t>
      </w:r>
    </w:p>
    <w:p>
      <w:r>
        <w:rPr>
          <w:b w:val="0"/>
          <w:sz w:val="20"/>
        </w:rPr>
        <w:t>Der Verkäufer gibt hiermit eine Kaufpreisvorstellung in Höhe von ___________________ Euro an. Der endgültige Kaufpreis wird in einem separaten Kaufvertrag geregelt.</w:t>
      </w:r>
    </w:p>
    <w:p/>
    <w:p>
      <w:r>
        <w:rPr>
          <w:b/>
          <w:sz w:val="20"/>
        </w:rPr>
        <w:t>§ 3 – Zustand und Besichtigung</w:t>
      </w:r>
    </w:p>
    <w:p>
      <w:r>
        <w:rPr>
          <w:b w:val="0"/>
          <w:sz w:val="20"/>
        </w:rPr>
        <w:t>Der Verkäufer gewährleistet, dass ihm keine wesentlichen Mängel der Immobilie bekannt sind, die nicht offengelegt wurden. Der Käufer hatte Gelegenheit, die Immobilie zu besichtigen und sich ein eigenes Bild vom Zustand zu machen.</w:t>
      </w:r>
    </w:p>
    <w:p/>
    <w:p>
      <w:r>
        <w:rPr>
          <w:b/>
          <w:sz w:val="20"/>
        </w:rPr>
        <w:t>§ 4 – Vorvertragliche Pflichten</w:t>
      </w:r>
    </w:p>
    <w:p>
      <w:r>
        <w:rPr>
          <w:b w:val="0"/>
          <w:sz w:val="20"/>
        </w:rPr>
        <w:t>Beide Parteien verpflichten sich, alle erforderlichen Informationen wahrheitsgemäß offenzulegen und in Verhandlungen vertrauensvoll zusammenzuarbeiten.</w:t>
      </w:r>
    </w:p>
    <w:p/>
    <w:p>
      <w:r>
        <w:rPr>
          <w:b/>
          <w:sz w:val="20"/>
        </w:rPr>
        <w:t>§ 5 – Datenschutz</w:t>
      </w:r>
    </w:p>
    <w:p>
      <w:r>
        <w:rPr>
          <w:b w:val="0"/>
          <w:sz w:val="20"/>
        </w:rPr>
        <w:t>Die Parteien stimmen der Verarbeitung der für die Verkaufsabwicklung notwendigen personenbezogenen Daten zu.</w:t>
      </w:r>
    </w:p>
    <w:p/>
    <w:p>
      <w:r>
        <w:rPr>
          <w:b/>
          <w:sz w:val="20"/>
        </w:rPr>
        <w:t>§ 6 – Sonstiges</w:t>
      </w:r>
    </w:p>
    <w:p>
      <w:r>
        <w:rPr>
          <w:b w:val="0"/>
          <w:sz w:val="20"/>
        </w:rPr>
        <w:t>Diese Verkaufsabsichtserklärung ist kein Kaufvertrag und begründet keine Rechtsverpflichtung zum Abschluss eines solchen. Der Kaufvertrag bedarf der notariellen Beurkundung gemäß deutschem Recht.</w:t>
      </w:r>
    </w:p>
    <w:p/>
    <w:p/>
    <w:p>
      <w:r>
        <w:rPr>
          <w:b w:val="0"/>
          <w:sz w:val="20"/>
        </w:rPr>
        <w:t>Ort, Datum: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VERKÄUFER</w:t>
            </w:r>
          </w:p>
        </w:tc>
        <w:tc>
          <w:tcPr>
            <w:tcW w:type="dxa" w:w="4986"/>
            <w:tcBorders>
              <w:top w:val="nil"/>
              <w:left w:val="nil"/>
              <w:bottom w:val="nil"/>
              <w:right w:val="nil"/>
              <w:insideH w:val="nil"/>
              <w:insideV w:val="nil"/>
            </w:tcBorders>
          </w:tcPr>
          <w:p>
            <w:pPr>
              <w:jc w:val="center"/>
            </w:pPr>
            <w:r>
              <w:t>KÄUFER</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(in Druckbuchstaben): ______________</w:t>
            </w:r>
          </w:p>
        </w:tc>
        <w:tc>
          <w:tcPr>
            <w:tcW w:type="dxa" w:w="4986"/>
            <w:tcBorders>
              <w:top w:val="nil"/>
              <w:left w:val="nil"/>
              <w:bottom w:val="nil"/>
              <w:right w:val="nil"/>
              <w:insideH w:val="nil"/>
              <w:insideV w:val="nil"/>
            </w:tcBorders>
          </w:tcPr>
          <w:p>
            <w:pPr>
              <w:jc w:val="center"/>
            </w:pPr>
            <w:r>
              <w:t>Name (in Druckbuchstaben): 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https://unternehmen-experte.com/verkaufsabsichtserklarung/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verkaufsabsichtserklarung/"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