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4"/>
        </w:rPr>
        <w:t>BEWERTUNG FÜR VINTED-TRANSAKTION</w:t>
      </w:r>
    </w:p>
    <w:p/>
    <w:p>
      <w:pPr>
        <w:jc w:val="left"/>
      </w:pPr>
      <w:r>
        <w:rPr>
          <w:b w:val="0"/>
          <w:sz w:val="20"/>
        </w:rPr>
        <w:t>Name des Käufers:</w:t>
      </w:r>
    </w:p>
    <w:p>
      <w:pPr>
        <w:jc w:val="left"/>
      </w:pPr>
      <w:r>
        <w:rPr>
          <w:b w:val="0"/>
          <w:sz w:val="20"/>
        </w:rPr>
      </w:r>
    </w:p>
    <w:p>
      <w:pPr>
        <w:jc w:val="left"/>
      </w:pPr>
      <w:r>
        <w:rPr>
          <w:b w:val="0"/>
          <w:sz w:val="20"/>
        </w:rPr>
        <w:t>Name des Verkäufers:</w:t>
      </w:r>
    </w:p>
    <w:p>
      <w:pPr>
        <w:jc w:val="left"/>
      </w:pPr>
      <w:r>
        <w:rPr>
          <w:b w:val="0"/>
          <w:sz w:val="20"/>
        </w:rPr>
      </w:r>
    </w:p>
    <w:p/>
    <w:p>
      <w:pPr>
        <w:jc w:val="left"/>
      </w:pPr>
      <w:r>
        <w:rPr>
          <w:b w:val="0"/>
          <w:sz w:val="20"/>
        </w:rPr>
        <w:t>Beschreibung des Artikels:</w:t>
      </w:r>
    </w:p>
    <w:p>
      <w:pPr>
        <w:jc w:val="left"/>
      </w:pPr>
      <w:r>
        <w:rPr>
          <w:b w:val="0"/>
          <w:sz w:val="20"/>
        </w:rPr>
      </w:r>
    </w:p>
    <w:p/>
    <w:p>
      <w:pPr>
        <w:jc w:val="left"/>
      </w:pPr>
      <w:r>
        <w:rPr>
          <w:b w:val="0"/>
          <w:sz w:val="20"/>
        </w:rPr>
        <w:t>Zustand des Artikels:</w:t>
      </w:r>
    </w:p>
    <w:p>
      <w:pPr>
        <w:jc w:val="left"/>
      </w:pPr>
      <w:r>
        <w:rPr>
          <w:b w:val="0"/>
          <w:sz w:val="20"/>
        </w:rPr>
      </w:r>
    </w:p>
    <w:p/>
    <w:p>
      <w:pPr>
        <w:jc w:val="left"/>
      </w:pPr>
      <w:r>
        <w:rPr>
          <w:b w:val="0"/>
          <w:sz w:val="20"/>
        </w:rPr>
        <w:t>Kaufpreis:</w:t>
      </w:r>
    </w:p>
    <w:p>
      <w:pPr>
        <w:jc w:val="left"/>
      </w:pPr>
      <w:r>
        <w:rPr>
          <w:b w:val="0"/>
          <w:sz w:val="20"/>
        </w:rPr>
      </w:r>
    </w:p>
    <w:p/>
    <w:p>
      <w:pPr>
        <w:jc w:val="left"/>
      </w:pPr>
      <w:r>
        <w:rPr>
          <w:b w:val="0"/>
          <w:sz w:val="20"/>
        </w:rPr>
        <w:t>Zahlungsmethode:</w:t>
      </w:r>
    </w:p>
    <w:p>
      <w:pPr>
        <w:jc w:val="left"/>
      </w:pPr>
      <w:r>
        <w:rPr>
          <w:b w:val="0"/>
          <w:sz w:val="20"/>
        </w:rPr>
      </w:r>
    </w:p>
    <w:p/>
    <w:p>
      <w:pPr>
        <w:jc w:val="left"/>
      </w:pPr>
      <w:r>
        <w:rPr>
          <w:b w:val="0"/>
          <w:sz w:val="20"/>
        </w:rPr>
        <w:t>Versandart und -datum:</w:t>
      </w:r>
    </w:p>
    <w:p>
      <w:pPr>
        <w:jc w:val="left"/>
      </w:pPr>
      <w:r>
        <w:rPr>
          <w:b w:val="0"/>
          <w:sz w:val="20"/>
        </w:rPr>
      </w:r>
    </w:p>
    <w:p/>
    <w:p>
      <w:pPr>
        <w:jc w:val="left"/>
      </w:pPr>
      <w:r>
        <w:rPr>
          <w:b w:val="0"/>
          <w:sz w:val="20"/>
        </w:rPr>
        <w:t>Bewertung der Transaktion (z.B. Kommunikation, Versand, Artikel wie beschrieben):</w:t>
      </w:r>
    </w:p>
    <w:p>
      <w:pPr>
        <w:jc w:val="left"/>
      </w:pPr>
      <w:r>
        <w:rPr>
          <w:b w:val="0"/>
          <w:sz w:val="20"/>
        </w:rPr>
      </w:r>
    </w:p>
    <w:p/>
    <w:p>
      <w:pPr>
        <w:jc w:val="left"/>
      </w:pPr>
      <w:r>
        <w:rPr>
          <w:b/>
          <w:sz w:val="20"/>
        </w:rPr>
        <w:t>Rechtliche Hinweise:</w:t>
      </w:r>
    </w:p>
    <w:p>
      <w:pPr>
        <w:jc w:val="left"/>
      </w:pPr>
      <w:r>
        <w:rPr>
          <w:b w:val="0"/>
          <w:sz w:val="20"/>
        </w:rPr>
        <w:t>Diese Bewertung dient ausschließlich zur Dokumentation der Vinted-Transaktion zwischen Käufer und Verkäufer. Alle Angaben wurden nach bestem Wissen gemacht. Mit der Unterzeichnung bestätigen beide Parteien die Richtigkeit der Angaben und dass sie die Transaktion ordnungsgemäß abgewickelt haben. Es besteht kein weitergehender Anspruch aus diesem Dokument. Datenschutz und Persönlichkeitsrechte sind zu wahren.</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Käufer</w:t>
            </w:r>
          </w:p>
        </w:tc>
        <w:tc>
          <w:tcPr>
            <w:tcW w:type="dxa" w:w="4986"/>
            <w:tcBorders>
              <w:top w:val="nil"/>
              <w:left w:val="nil"/>
              <w:bottom w:val="nil"/>
              <w:right w:val="nil"/>
              <w:insideH w:val="nil"/>
              <w:insideV w:val="nil"/>
            </w:tcBorders>
          </w:tcPr>
          <w:p>
            <w:pPr>
              <w:jc w:val="center"/>
            </w:pPr>
            <w:r>
              <w:t>Verkäufer</w:t>
            </w:r>
          </w:p>
        </w:tc>
      </w:tr>
      <w:tr>
        <w:tc>
          <w:tcPr>
            <w:tcW w:type="dxa" w:w="4986"/>
            <w:tcBorders>
              <w:top w:val="nil"/>
              <w:left w:val="nil"/>
              <w:bottom w:val="nil"/>
              <w:right w:val="nil"/>
              <w:insideH w:val="nil"/>
              <w:insideV w:val="nil"/>
            </w:tcBorders>
          </w:tcPr>
          <w:p>
            <w:pPr>
              <w:jc w:val="center"/>
            </w:pPr>
            <w:r>
              <w:br/>
              <w:br/>
              <w:t>Unterschrift: _________________________</w:t>
            </w:r>
          </w:p>
        </w:tc>
        <w:tc>
          <w:tcPr>
            <w:tcW w:type="dxa" w:w="4986"/>
            <w:tcBorders>
              <w:top w:val="nil"/>
              <w:left w:val="nil"/>
              <w:bottom w:val="nil"/>
              <w:right w:val="nil"/>
              <w:insideH w:val="nil"/>
              <w:insideV w:val="nil"/>
            </w:tcBorders>
          </w:tcPr>
          <w:p>
            <w:pPr>
              <w:jc w:val="center"/>
            </w:pPr>
            <w:r>
              <w:br/>
              <w:br/>
              <w:t>Unterschrift: _________________________</w:t>
            </w:r>
          </w:p>
        </w:tc>
      </w:tr>
      <w:tr>
        <w:tc>
          <w:tcPr>
            <w:tcW w:type="dxa" w:w="4986"/>
            <w:tcBorders>
              <w:top w:val="nil"/>
              <w:left w:val="nil"/>
              <w:bottom w:val="nil"/>
              <w:right w:val="nil"/>
              <w:insideH w:val="nil"/>
              <w:insideV w:val="nil"/>
            </w:tcBorders>
          </w:tcPr>
          <w:p>
            <w:pPr>
              <w:jc w:val="center"/>
            </w:pPr>
            <w:r>
              <w:t>Name (bitte deutlich): ____________________________</w:t>
            </w:r>
          </w:p>
        </w:tc>
        <w:tc>
          <w:tcPr>
            <w:tcW w:type="dxa" w:w="4986"/>
            <w:tcBorders>
              <w:top w:val="nil"/>
              <w:left w:val="nil"/>
              <w:bottom w:val="nil"/>
              <w:right w:val="nil"/>
              <w:insideH w:val="nil"/>
              <w:insideV w:val="nil"/>
            </w:tcBorders>
          </w:tcPr>
          <w:p>
            <w:pPr>
              <w:jc w:val="center"/>
            </w:pPr>
            <w:r>
              <w:t>Name (bitte deutlich): 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https://unternehmen-experte.com/vinted-bewertung/</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https://unternehmen-experte.com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unternehmen-experte.com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unternehmen-experte.com/vinted-bewertung/" TargetMode="External"/><Relationship Id="rId10" Type="http://schemas.openxmlformats.org/officeDocument/2006/relationships/hyperlink" Target="https://unternehmen-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