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VOLLMACHT ZUR GEWERBEABMELDUNG</w:t>
      </w:r>
    </w:p>
    <w:p/>
    <w:p/>
    <w:p>
      <w:r>
        <w:rPr>
          <w:b/>
          <w:sz w:val="24"/>
        </w:rPr>
        <w:t>Vollmachtgeber</w:t>
      </w:r>
    </w:p>
    <w:p>
      <w:r>
        <w:rPr>
          <w:b w:val="0"/>
          <w:sz w:val="22"/>
        </w:rPr>
        <w:t>Name, Vorname:</w:t>
      </w:r>
    </w:p>
    <w:p>
      <w:r>
        <w:rPr>
          <w:b w:val="0"/>
          <w:sz w:val="22"/>
        </w:rPr>
        <w:t>Anschrift:</w:t>
      </w:r>
    </w:p>
    <w:p>
      <w:r>
        <w:rPr>
          <w:b w:val="0"/>
          <w:sz w:val="22"/>
        </w:rPr>
        <w:t>Geburtsdatum:</w:t>
      </w:r>
    </w:p>
    <w:p>
      <w:r>
        <w:rPr>
          <w:b w:val="0"/>
          <w:sz w:val="22"/>
        </w:rPr>
        <w:t>Geburtsort:</w:t>
      </w:r>
    </w:p>
    <w:p/>
    <w:p>
      <w:r>
        <w:rPr>
          <w:b/>
          <w:sz w:val="24"/>
        </w:rPr>
        <w:t>Vollmachtnehmer</w:t>
      </w:r>
    </w:p>
    <w:p>
      <w:r>
        <w:rPr>
          <w:b w:val="0"/>
          <w:sz w:val="22"/>
        </w:rPr>
        <w:t>Name, Vorname:</w:t>
      </w:r>
    </w:p>
    <w:p>
      <w:r>
        <w:rPr>
          <w:b w:val="0"/>
          <w:sz w:val="22"/>
        </w:rPr>
        <w:t>Anschrift:</w:t>
      </w:r>
    </w:p>
    <w:p>
      <w:r>
        <w:rPr>
          <w:b w:val="0"/>
          <w:sz w:val="22"/>
        </w:rPr>
        <w:t>Geburtsdatum:</w:t>
      </w:r>
    </w:p>
    <w:p>
      <w:r>
        <w:rPr>
          <w:b w:val="0"/>
          <w:sz w:val="22"/>
        </w:rPr>
        <w:t>Geburtsort:</w:t>
      </w:r>
    </w:p>
    <w:p/>
    <w:p/>
    <w:p>
      <w:r>
        <w:rPr>
          <w:b w:val="0"/>
          <w:sz w:val="22"/>
        </w:rPr>
        <w:t>Hiermit bevollmächtige ich den oben genannten Vollmachtnehmer, in meinem Namen und mit bindender Wirkung für mich die Abmeldung meines Gewerbes beim zuständigen Gewerbeamt durchzuführen. Diese Vollmacht umfasst insbesondere die Einreichung aller erforderlichen Anträge und Unterlagen sowie die Entgegennahme von Bescheiden und sonstigen Mitteilungen im Zusammenhang mit der Gewerbeabmeldung.</w:t>
      </w:r>
    </w:p>
    <w:p/>
    <w:p/>
    <w:p>
      <w:r>
        <w:rPr>
          <w:b w:val="0"/>
          <w:sz w:val="22"/>
        </w:rPr>
        <w:t>Die Vollmacht gilt ausschließlich für die Gewerbeabmeldung des folgenden Gewerbes:</w:t>
      </w:r>
    </w:p>
    <w:p>
      <w:r>
        <w:rPr>
          <w:b w:val="0"/>
          <w:sz w:val="22"/>
        </w:rPr>
        <w:t>Gewerbe / Firma:</w:t>
      </w:r>
    </w:p>
    <w:p>
      <w:r>
        <w:rPr>
          <w:b w:val="0"/>
          <w:sz w:val="22"/>
        </w:rPr>
        <w:t>Anschrift des Gewerbes:</w:t>
      </w:r>
    </w:p>
    <w:p/>
    <w:p/>
    <w:p>
      <w:r>
        <w:rPr>
          <w:b w:val="0"/>
          <w:sz w:val="22"/>
        </w:rPr>
        <w:t>Diese Vollmacht ist gültig ab dem Tag der Unterzeichnung und erlischt automatisch mit der vollständigen Abwicklung der Gewerbeabmeldung.</w:t>
      </w:r>
    </w:p>
    <w:p/>
    <w:p/>
    <w:p/>
    <w:p>
      <w:r>
        <w:rPr>
          <w:b w:val="0"/>
          <w:sz w:val="22"/>
        </w:rPr>
        <w:t>Ort:</w:t>
      </w:r>
    </w:p>
    <w:p>
      <w:r>
        <w:rPr>
          <w:b w:val="0"/>
          <w:sz w:val="22"/>
        </w:rPr>
        <w:t>Datum:</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Vollmachtgeber</w:t>
            </w:r>
          </w:p>
        </w:tc>
        <w:tc>
          <w:tcPr>
            <w:tcW w:type="dxa" w:w="4986"/>
            <w:tcBorders>
              <w:top w:val="nil"/>
              <w:left w:val="nil"/>
              <w:bottom w:val="nil"/>
              <w:right w:val="nil"/>
              <w:insideH w:val="nil"/>
              <w:insideV w:val="nil"/>
            </w:tcBorders>
          </w:tcPr>
          <w:p>
            <w:pPr>
              <w:jc w:val="center"/>
            </w:pPr>
            <w:r>
              <w:t>Vollmachtnehmer</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https://unternehmen-experte.com/vollmacht-gewerbeabmeldung/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https://unternehmen-experte.com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unternehmen-experte.com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unternehmen-experte.com/vollmacht-gewerbeabmeldung/" TargetMode="External"/><Relationship Id="rId10" Type="http://schemas.openxmlformats.org/officeDocument/2006/relationships/hyperlink" Target="https://unternehm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