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ZUM HALTERWECHSEL</w:t>
      </w:r>
    </w:p>
    <w:p/>
    <w:p/>
    <w:p>
      <w:r>
        <w:rPr>
          <w:b/>
          <w:sz w:val="22"/>
        </w:rPr>
        <w:t>Vollmachtgeber (Fahrzeughalter):</w:t>
      </w:r>
    </w:p>
    <w:p>
      <w:r>
        <w:rPr>
          <w:b w:val="0"/>
          <w:sz w:val="22"/>
        </w:rPr>
        <w:t>Name:</w:t>
      </w:r>
    </w:p>
    <w:p>
      <w:r>
        <w:rPr>
          <w:b w:val="0"/>
          <w:sz w:val="22"/>
        </w:rPr>
        <w:t>Anschrift:</w:t>
      </w:r>
    </w:p>
    <w:p>
      <w:r>
        <w:rPr>
          <w:b w:val="0"/>
          <w:sz w:val="22"/>
        </w:rPr>
        <w:t>Geburtsdatum:</w:t>
      </w:r>
    </w:p>
    <w:p>
      <w:r>
        <w:rPr>
          <w:b w:val="0"/>
          <w:sz w:val="22"/>
        </w:rPr>
        <w:t>Personalausweis-/Reisepassnummer:</w:t>
      </w:r>
    </w:p>
    <w:p/>
    <w:p>
      <w:r>
        <w:rPr>
          <w:b/>
          <w:sz w:val="22"/>
        </w:rPr>
        <w:t>Bevollmächtigter:</w:t>
      </w:r>
    </w:p>
    <w:p>
      <w:r>
        <w:rPr>
          <w:b w:val="0"/>
          <w:sz w:val="22"/>
        </w:rPr>
        <w:t>Name:</w:t>
      </w:r>
    </w:p>
    <w:p>
      <w:r>
        <w:rPr>
          <w:b w:val="0"/>
          <w:sz w:val="22"/>
        </w:rPr>
        <w:t>Anschrift:</w:t>
      </w:r>
    </w:p>
    <w:p>
      <w:r>
        <w:rPr>
          <w:b w:val="0"/>
          <w:sz w:val="22"/>
        </w:rPr>
        <w:t>Geburtsdatum:</w:t>
      </w:r>
    </w:p>
    <w:p>
      <w:r>
        <w:rPr>
          <w:b w:val="0"/>
          <w:sz w:val="22"/>
        </w:rPr>
        <w:t>Personalausweis-/Reisepassnummer:</w:t>
      </w:r>
    </w:p>
    <w:p/>
    <w:p>
      <w:r>
        <w:rPr>
          <w:b/>
          <w:sz w:val="22"/>
        </w:rPr>
        <w:t>Fahrzeugdaten:</w:t>
      </w:r>
    </w:p>
    <w:p>
      <w:r>
        <w:rPr>
          <w:b w:val="0"/>
          <w:sz w:val="22"/>
        </w:rPr>
        <w:t>Fahrzeug-Identifizierungsnummer (FIN):</w:t>
      </w:r>
    </w:p>
    <w:p>
      <w:r>
        <w:rPr>
          <w:b w:val="0"/>
          <w:sz w:val="22"/>
        </w:rPr>
        <w:t>Amtliches Kennzeichen:</w:t>
      </w:r>
    </w:p>
    <w:p>
      <w:r>
        <w:rPr>
          <w:b w:val="0"/>
          <w:sz w:val="22"/>
        </w:rPr>
        <w:t>Hersteller / Marke:</w:t>
      </w:r>
    </w:p>
    <w:p>
      <w:r>
        <w:rPr>
          <w:b w:val="0"/>
          <w:sz w:val="22"/>
        </w:rPr>
        <w:t>Fahrzeugtyp / Modell:</w:t>
      </w:r>
    </w:p>
    <w:p/>
    <w:p>
      <w:r>
        <w:rPr>
          <w:b w:val="0"/>
          <w:sz w:val="22"/>
        </w:rPr>
        <w:t>Hiermit bevollmächtige ich den oben genannten Bevollmächtigten ausdrücklich, den Halterwechsel für das oben genannte Fahrzeug bei der zuständigen Zulassungsstelle im Rahmen der gesetzlichen Bestimmungen durchzuführen. Dies umfasst insbesondere die Abmeldung, Anmeldung und alle notwendigen Unterschriften und Erklärungen.</w:t>
      </w:r>
    </w:p>
    <w:p/>
    <w:p>
      <w:r>
        <w:rPr>
          <w:b w:val="0"/>
          <w:sz w:val="22"/>
        </w:rPr>
        <w:t>Die Vollmacht berechtigt den Bevollmächtigten auch, alle erforderlichen Unterlagen entgegenzunehmen und zu übergeben sowie Auskünfte und Informationen im Zusammenhang mit dem Halterwechsel zu erhalten.</w:t>
      </w:r>
    </w:p>
    <w:p/>
    <w:p/>
    <w:p>
      <w:r>
        <w:rPr>
          <w:b w:val="0"/>
          <w:sz w:val="22"/>
        </w:rPr>
        <w:t>Diese Vollmacht wird freiwillig und ohne Zwang erteilt. Sie ist bis auf Widerruf gültig.</w:t>
      </w:r>
    </w:p>
    <w:p/>
    <w:p/>
    <w:p>
      <w:r>
        <w:rPr>
          <w:b w:val="0"/>
          <w:sz w:val="22"/>
        </w:rPr>
        <w:t>Ort:</w:t>
      </w:r>
    </w:p>
    <w:p>
      <w:r>
        <w:rPr>
          <w:b w:val="0"/>
          <w:sz w:val="22"/>
        </w:rPr>
        <w:t>Datum: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(Fahrzeughalter)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https://unternehmen-experte.com/vollmacht-halterwechsel/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ollmacht-halterwechsel/"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