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VORSTANDSBESCHLUSS DES VEREINS</w:t>
      </w:r>
    </w:p>
    <w:p/>
    <w:p/>
    <w:p>
      <w:r>
        <w:rPr>
          <w:b w:val="0"/>
          <w:sz w:val="22"/>
        </w:rPr>
        <w:t>Der Vorstand des Vereins ____________________________________________________ hat in seiner Sitzung folgenden Beschluss gefasst:</w:t>
      </w:r>
    </w:p>
    <w:p/>
    <w:p/>
    <w:p>
      <w:r>
        <w:rPr>
          <w:b/>
          <w:sz w:val="24"/>
        </w:rPr>
        <w:t>BESCHLUSSGEGENSTAND</w:t>
      </w:r>
    </w:p>
    <w:p>
      <w:r>
        <w:rPr>
          <w:b w:val="0"/>
          <w:sz w:val="20"/>
        </w:rPr>
        <w:t>Der Vorstand beschließt hiermit: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/>
          <w:sz w:val="24"/>
        </w:rPr>
        <w:t>BEGRÜNDUNG</w:t>
      </w:r>
    </w:p>
    <w:p>
      <w:r>
        <w:rPr>
          <w:b w:val="0"/>
          <w:sz w:val="20"/>
        </w:rPr>
        <w:t>Die Entscheidung erfolgt aufgrund folgender Erwägungen: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/>
          <w:sz w:val="24"/>
        </w:rPr>
        <w:t>BESCHLUSS</w:t>
      </w:r>
    </w:p>
    <w:p>
      <w:r>
        <w:rPr>
          <w:b w:val="0"/>
          <w:sz w:val="20"/>
        </w:rPr>
        <w:t>Der Vorstand stimmt dem oben genannten Beschluss einstimmig / mehrheitlich zu.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 w:val="0"/>
          <w:sz w:val="20"/>
        </w:rPr>
        <w:t>Ort: ___________________________________________________</w:t>
      </w:r>
    </w:p>
    <w:p>
      <w:r>
        <w:rPr>
          <w:b w:val="0"/>
          <w:sz w:val="20"/>
        </w:rPr>
        <w:t>Datum: _________________________________________________</w:t>
      </w:r>
    </w:p>
    <w:p/>
    <w:p/>
    <w:p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402"/>
          </w:tcPr>
          <w:p>
            <w:pPr>
              <w:jc w:val="center"/>
            </w:pPr>
            <w:r>
              <w:t>Vorstandsmitglied 1</w:t>
              <w:br/>
              <w:br/>
              <w:t>Name: ______________________________</w:t>
              <w:br/>
              <w:t>Unterschrift: _________________________</w:t>
            </w:r>
          </w:p>
        </w:tc>
        <w:tc>
          <w:tcPr>
            <w:tcW w:type="dxa" w:w="3402"/>
          </w:tcPr>
          <w:p>
            <w:pPr>
              <w:jc w:val="center"/>
            </w:pPr>
            <w:r>
              <w:t>Vorstandsmitglied 2</w:t>
              <w:br/>
              <w:br/>
              <w:t>Name: ______________________________</w:t>
              <w:br/>
              <w:t>Unterschrift: _________________________</w:t>
            </w:r>
          </w:p>
        </w:tc>
        <w:tc>
          <w:tcPr>
            <w:tcW w:type="dxa" w:w="3402"/>
          </w:tcPr>
          <w:p>
            <w:pPr>
              <w:jc w:val="center"/>
            </w:pPr>
            <w:r>
              <w:t>Vorstandsmitglied 3</w:t>
              <w:br/>
              <w:br/>
              <w:t>Name: ______________________________</w:t>
              <w:br/>
              <w:t>Unterschrift: 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18"/>
        </w:rPr>
        <w:t>Hinweis: Je nach Satzung kann die Anzahl der erforderlichen Unterschriften variieren.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https://unternehmen-experte.com/vorstandsbeschluss-verein/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vorstandsbeschluss-verei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