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28"/>
        </w:rPr>
        <w:t>Ihr zuverlässiger Partner für professionelle Reinigung</w:t>
      </w:r>
    </w:p>
    <w:p/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wir möchten Ihnen unser umfassendes Angebot im Bereich Gebäudereinigung vorstellen. Als erfahrenes Reinigungsunternehmen bieten wir Ihnen maßgeschneiderte Lösungen für Privatkunden, Gewerbe und öffentliche Einrichtungen an.</w:t>
      </w:r>
    </w:p>
    <w:p/>
    <w:p>
      <w:r>
        <w:rPr>
          <w:b/>
          <w:sz w:val="24"/>
        </w:rPr>
        <w:t>Unsere Leistungen im Überblick:</w:t>
      </w:r>
    </w:p>
    <w:p>
      <w:r>
        <w:rPr>
          <w:b w:val="0"/>
          <w:sz w:val="22"/>
        </w:rPr>
        <w:t>- Gebäudereinigung (Büros, Praxen, Handelsflächen)</w:t>
      </w:r>
    </w:p>
    <w:p>
      <w:r>
        <w:rPr>
          <w:b w:val="0"/>
          <w:sz w:val="22"/>
        </w:rPr>
        <w:t>- Unterhaltsreinigung und Sonderreinigung</w:t>
      </w:r>
    </w:p>
    <w:p>
      <w:r>
        <w:rPr>
          <w:b w:val="0"/>
          <w:sz w:val="22"/>
        </w:rPr>
        <w:t>- Glas- und Fensterreinigung</w:t>
      </w:r>
    </w:p>
    <w:p>
      <w:r>
        <w:rPr>
          <w:b w:val="0"/>
          <w:sz w:val="22"/>
        </w:rPr>
        <w:t>- Teppich- und Polsterreinigung</w:t>
      </w:r>
    </w:p>
    <w:p>
      <w:r>
        <w:rPr>
          <w:b w:val="0"/>
          <w:sz w:val="22"/>
        </w:rPr>
        <w:t>- Baureinigung und Grundreinigung</w:t>
      </w:r>
    </w:p>
    <w:p>
      <w:r>
        <w:rPr>
          <w:b w:val="0"/>
          <w:sz w:val="22"/>
        </w:rPr>
        <w:t>- Hygienische Sanitärreinigung</w:t>
      </w:r>
    </w:p>
    <w:p/>
    <w:p>
      <w:r>
        <w:rPr>
          <w:b/>
          <w:sz w:val="24"/>
        </w:rPr>
        <w:t>Warum Sie uns wählen sollten:</w:t>
      </w:r>
    </w:p>
    <w:p>
      <w:r>
        <w:rPr>
          <w:b w:val="0"/>
          <w:sz w:val="22"/>
        </w:rPr>
        <w:t>- Zuverlässigkeit und Pünktlichkeit</w:t>
      </w:r>
    </w:p>
    <w:p>
      <w:r>
        <w:rPr>
          <w:b w:val="0"/>
          <w:sz w:val="22"/>
        </w:rPr>
        <w:t>- Umweltfreundliche Reinigungsmittel</w:t>
      </w:r>
    </w:p>
    <w:p>
      <w:r>
        <w:rPr>
          <w:b w:val="0"/>
          <w:sz w:val="22"/>
        </w:rPr>
        <w:t>- Qualifiziertes und geschultes Personal</w:t>
      </w:r>
    </w:p>
    <w:p>
      <w:r>
        <w:rPr>
          <w:b w:val="0"/>
          <w:sz w:val="22"/>
        </w:rPr>
        <w:t>- Individuelle Beratung und flexible Terminvereinbarung</w:t>
      </w:r>
    </w:p>
    <w:p>
      <w:r>
        <w:rPr>
          <w:b w:val="0"/>
          <w:sz w:val="22"/>
        </w:rPr>
        <w:t>- Faire und transparente Preise</w:t>
      </w:r>
    </w:p>
    <w:p/>
    <w:p>
      <w:r>
        <w:rPr>
          <w:b/>
          <w:sz w:val="24"/>
        </w:rPr>
        <w:t>Ihr persönliches Angebot</w:t>
      </w:r>
    </w:p>
    <w:p>
      <w:r>
        <w:rPr>
          <w:b w:val="0"/>
          <w:sz w:val="22"/>
        </w:rPr>
        <w:t>Gerne erstellen wir Ihnen ein unverbindliches, auf Ihre Bedürfnisse zugeschnittenes Angebot. Kontaktieren Sie uns einfach telefonisch oder per E-Mail – wir freuen uns auf Ihre Anfrage.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Reinigungsfirma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Kunde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Firma: ____________________________________</w:t>
              <w:br/>
              <w:t>Ansprechpartner: __________________________</w:t>
              <w:br/>
              <w:t>Straße, Nr.: ______________________________</w:t>
              <w:br/>
              <w:t>PLZ, Ort: _________________________________</w:t>
              <w:br/>
              <w:t>Telefon: __________________________________</w:t>
              <w:br/>
              <w:t>E-Mail: 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____________________________________</w:t>
              <w:br/>
              <w:t>Anschrift: _________________________________</w:t>
              <w:br/>
              <w:t>Telefon: __________________________________</w:t>
              <w:br/>
              <w:t>E-Mail: 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t>Unterschrift: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t>Unterschrift: ____________________________</w:t>
            </w:r>
          </w:p>
        </w:tc>
      </w:tr>
    </w:tbl>
    <w:p/>
    <w:p/>
    <w:p>
      <w:r>
        <w:rPr>
          <w:b w:val="0"/>
          <w:sz w:val="22"/>
        </w:rPr>
        <w:t>Mit freundlichen Grüßen,</w:t>
      </w:r>
    </w:p>
    <w:p/>
    <w:p/>
    <w:p/>
    <w:p>
      <w:r>
        <w:rPr>
          <w:b w:val="0"/>
          <w:sz w:val="22"/>
        </w:rPr>
        <w:t>_______________________________</w:t>
      </w:r>
    </w:p>
    <w:p>
      <w:r>
        <w:rPr>
          <w:b w:val="0"/>
          <w:sz w:val="22"/>
        </w:rPr>
        <w:t>Ihr Reinigungsteam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https://unternehmen-experte.com/werbebrief-reinigungsfirma/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https://unternehmen-experte.com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unternehmen-experte.com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nternehmen-experte.com/werbebrief-reinigungsfirma/" TargetMode="External"/><Relationship Id="rId10" Type="http://schemas.openxmlformats.org/officeDocument/2006/relationships/hyperlink" Target="https://unternehmen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